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18810586240808082553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634348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18810586240808082553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18810586240808082553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0412365400805002172520162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3942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PhoneNumbergrp-24rplc-24">
    <w:name w:val="cat-PhoneNumber grp-2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F7FE-5B74-42A5-8930-8D488DFFFE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